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5BBA4" w14:textId="6A2E323D" w:rsidR="00FA1711" w:rsidRPr="00D13AD3" w:rsidRDefault="00B23F75" w:rsidP="00D13AD3">
      <w:pPr>
        <w:pStyle w:val="Ttulo1"/>
        <w:spacing w:line="240" w:lineRule="auto"/>
        <w:jc w:val="center"/>
        <w:rPr>
          <w:rFonts w:cstheme="majorHAnsi"/>
          <w:color w:val="000000" w:themeColor="text1"/>
          <w:sz w:val="22"/>
          <w:szCs w:val="22"/>
          <w:lang w:val="es-CL"/>
        </w:rPr>
      </w:pPr>
      <w:r>
        <w:rPr>
          <w:rFonts w:cstheme="majorHAnsi"/>
          <w:color w:val="000000" w:themeColor="text1"/>
          <w:sz w:val="22"/>
          <w:szCs w:val="22"/>
          <w:lang w:val="es-CL"/>
        </w:rPr>
        <w:t xml:space="preserve">Referencias </w:t>
      </w:r>
      <w:r w:rsidR="00D13AD3" w:rsidRPr="00D13AD3">
        <w:rPr>
          <w:rFonts w:cstheme="majorHAnsi"/>
          <w:color w:val="000000" w:themeColor="text1"/>
          <w:sz w:val="22"/>
          <w:szCs w:val="22"/>
          <w:lang w:val="es-CL"/>
        </w:rPr>
        <w:t xml:space="preserve"> Carta de Motivación</w:t>
      </w:r>
    </w:p>
    <w:p w14:paraId="476C3A66" w14:textId="77777777" w:rsidR="00FA1711" w:rsidRPr="00D13AD3" w:rsidRDefault="00000000" w:rsidP="00D13AD3">
      <w:pPr>
        <w:spacing w:line="240" w:lineRule="auto"/>
        <w:jc w:val="center"/>
        <w:rPr>
          <w:rFonts w:asciiTheme="majorHAnsi" w:hAnsiTheme="majorHAnsi" w:cstheme="majorHAnsi"/>
          <w:color w:val="000000" w:themeColor="text1"/>
          <w:lang w:val="es-CL"/>
        </w:rPr>
      </w:pPr>
      <w:r w:rsidRPr="00D13AD3">
        <w:rPr>
          <w:rFonts w:asciiTheme="majorHAnsi" w:hAnsiTheme="majorHAnsi" w:cstheme="majorHAnsi"/>
          <w:color w:val="000000" w:themeColor="text1"/>
          <w:lang w:val="es-CL"/>
        </w:rPr>
        <w:t>Doctorado en Estudios Políticos y Sociales – Universidad de los Andes</w:t>
      </w:r>
    </w:p>
    <w:p w14:paraId="43BA9873" w14:textId="4B58FD8A" w:rsidR="0065256E" w:rsidRDefault="00B23F75" w:rsidP="00B23F75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lang w:val="es-CL"/>
        </w:rPr>
      </w:pPr>
      <w:r w:rsidRPr="00B23F75">
        <w:rPr>
          <w:rFonts w:asciiTheme="majorHAnsi" w:hAnsiTheme="majorHAnsi" w:cstheme="majorHAnsi"/>
          <w:color w:val="000000" w:themeColor="text1"/>
          <w:lang w:val="es-CL"/>
        </w:rPr>
        <w:t>La carta de motivación</w:t>
      </w:r>
      <w:r w:rsidR="00C45D45">
        <w:rPr>
          <w:rFonts w:asciiTheme="majorHAnsi" w:hAnsiTheme="majorHAnsi" w:cstheme="majorHAnsi"/>
          <w:color w:val="000000" w:themeColor="text1"/>
          <w:lang w:val="es-CL"/>
        </w:rPr>
        <w:t xml:space="preserve"> tiene como</w:t>
      </w:r>
      <w:r w:rsidR="00C45D45" w:rsidRPr="00B23F75">
        <w:rPr>
          <w:rFonts w:asciiTheme="majorHAnsi" w:hAnsiTheme="majorHAnsi" w:cstheme="majorHAnsi"/>
          <w:color w:val="000000" w:themeColor="text1"/>
          <w:lang w:val="es-CL"/>
        </w:rPr>
        <w:t xml:space="preserve"> propósito conocer la trayectoria, intereses y afinidad del postulante con el programa.</w:t>
      </w:r>
      <w:r w:rsidR="00C45D45">
        <w:rPr>
          <w:rFonts w:asciiTheme="majorHAnsi" w:hAnsiTheme="majorHAnsi" w:cstheme="majorHAnsi"/>
          <w:color w:val="000000" w:themeColor="text1"/>
          <w:lang w:val="es-CL"/>
        </w:rPr>
        <w:t xml:space="preserve"> Debe estar en formato PDF,</w:t>
      </w:r>
      <w:r w:rsidRPr="00B23F75">
        <w:rPr>
          <w:rFonts w:asciiTheme="majorHAnsi" w:hAnsiTheme="majorHAnsi" w:cstheme="majorHAnsi"/>
          <w:color w:val="000000" w:themeColor="text1"/>
          <w:lang w:val="es-CL"/>
        </w:rPr>
        <w:t xml:space="preserve"> </w:t>
      </w:r>
      <w:r w:rsidR="00C45D45">
        <w:rPr>
          <w:rFonts w:asciiTheme="majorHAnsi" w:hAnsiTheme="majorHAnsi" w:cstheme="majorHAnsi"/>
          <w:color w:val="000000" w:themeColor="text1"/>
          <w:lang w:val="es-CL"/>
        </w:rPr>
        <w:t xml:space="preserve">tener </w:t>
      </w:r>
      <w:r w:rsidRPr="00B23F75">
        <w:rPr>
          <w:rFonts w:asciiTheme="majorHAnsi" w:hAnsiTheme="majorHAnsi" w:cstheme="majorHAnsi"/>
          <w:color w:val="000000" w:themeColor="text1"/>
          <w:lang w:val="es-CL"/>
        </w:rPr>
        <w:t xml:space="preserve">una extensión máxima de una página (aprox. 600–800 palabras) y debe redactarse en lenguaje claro y formal. </w:t>
      </w:r>
      <w:r w:rsidR="00C45D45" w:rsidRPr="00B23F75">
        <w:rPr>
          <w:rFonts w:asciiTheme="majorHAnsi" w:hAnsiTheme="majorHAnsi" w:cstheme="majorHAnsi"/>
          <w:color w:val="000000" w:themeColor="text1"/>
          <w:lang w:val="es-CL"/>
        </w:rPr>
        <w:t>Incluya su nombre completo, correo electrónico y fecha al final del documento.</w:t>
      </w:r>
    </w:p>
    <w:p w14:paraId="2D6C3EF9" w14:textId="4D9F9790" w:rsidR="00B23F75" w:rsidRPr="00B23F75" w:rsidRDefault="00B23F75" w:rsidP="00B23F75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lang w:val="es-CL"/>
        </w:rPr>
      </w:pPr>
      <w:r w:rsidRPr="00B23F75">
        <w:rPr>
          <w:rFonts w:asciiTheme="majorHAnsi" w:hAnsiTheme="majorHAnsi" w:cstheme="majorHAnsi"/>
          <w:color w:val="000000" w:themeColor="text1"/>
          <w:lang w:val="es-CL"/>
        </w:rPr>
        <w:t>Se sugiere abordar:</w:t>
      </w:r>
      <w:r w:rsidR="00A24A62">
        <w:rPr>
          <w:rFonts w:asciiTheme="majorHAnsi" w:hAnsiTheme="majorHAnsi" w:cstheme="majorHAnsi"/>
          <w:color w:val="000000" w:themeColor="text1"/>
          <w:lang w:val="es-CL"/>
        </w:rPr>
        <w:t xml:space="preserve"> </w:t>
      </w:r>
    </w:p>
    <w:p w14:paraId="2CB8AA27" w14:textId="77777777" w:rsidR="00B23F75" w:rsidRPr="00B23F75" w:rsidRDefault="00B23F75" w:rsidP="00B23F75">
      <w:pPr>
        <w:pStyle w:val="Prrafodelista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b/>
          <w:bCs/>
          <w:color w:val="000000" w:themeColor="text1"/>
          <w:lang w:val="es-CL"/>
        </w:rPr>
      </w:pPr>
      <w:r w:rsidRPr="00B23F75">
        <w:rPr>
          <w:rFonts w:asciiTheme="majorHAnsi" w:hAnsiTheme="majorHAnsi" w:cstheme="majorHAnsi"/>
          <w:b/>
          <w:bCs/>
          <w:color w:val="000000" w:themeColor="text1"/>
          <w:lang w:val="es-CL"/>
        </w:rPr>
        <w:t>Trayectoria académica y profesional</w:t>
      </w:r>
    </w:p>
    <w:p w14:paraId="43646FE3" w14:textId="77777777" w:rsidR="00B23F75" w:rsidRPr="00B23F75" w:rsidRDefault="00B23F75" w:rsidP="00B23F75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lang w:val="es-CL"/>
        </w:rPr>
      </w:pPr>
      <w:r w:rsidRPr="00B23F75">
        <w:rPr>
          <w:rFonts w:asciiTheme="majorHAnsi" w:hAnsiTheme="majorHAnsi" w:cstheme="majorHAnsi"/>
          <w:color w:val="000000" w:themeColor="text1"/>
          <w:lang w:val="es-CL"/>
        </w:rPr>
        <w:t>Presente una síntesis de su formación universitaria y, si corresponde, de su experiencia profesional. Puede destacar logros académicos o de investigación que considere relevantes, especialmente aquellos vinculados a temas sociales, políticos o afines a las ciencias sociales y las humanidades.</w:t>
      </w:r>
    </w:p>
    <w:p w14:paraId="7F252982" w14:textId="77777777" w:rsidR="00B23F75" w:rsidRPr="00B23F75" w:rsidRDefault="00B23F75" w:rsidP="00B23F75">
      <w:pPr>
        <w:pStyle w:val="Prrafodelista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b/>
          <w:bCs/>
          <w:color w:val="000000" w:themeColor="text1"/>
          <w:lang w:val="es-CL"/>
        </w:rPr>
      </w:pPr>
      <w:r w:rsidRPr="00B23F75">
        <w:rPr>
          <w:rFonts w:asciiTheme="majorHAnsi" w:hAnsiTheme="majorHAnsi" w:cstheme="majorHAnsi"/>
          <w:b/>
          <w:bCs/>
          <w:color w:val="000000" w:themeColor="text1"/>
          <w:lang w:val="es-CL"/>
        </w:rPr>
        <w:t>Motivación para cursar este programa doctoral</w:t>
      </w:r>
    </w:p>
    <w:p w14:paraId="4FB65C75" w14:textId="6A54BEF9" w:rsidR="00B23F75" w:rsidRPr="00B23F75" w:rsidRDefault="00B23F75" w:rsidP="00B23F75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lang w:val="es-CL"/>
        </w:rPr>
      </w:pPr>
      <w:r w:rsidRPr="00B23F75">
        <w:rPr>
          <w:rFonts w:asciiTheme="majorHAnsi" w:hAnsiTheme="majorHAnsi" w:cstheme="majorHAnsi"/>
          <w:color w:val="000000" w:themeColor="text1"/>
          <w:lang w:val="es-CL"/>
        </w:rPr>
        <w:t>Explique brevemente por qué desea realizar un doctorado y por qué ha elegido específicamente e</w:t>
      </w:r>
      <w:r w:rsidR="00982AC6">
        <w:rPr>
          <w:rFonts w:asciiTheme="majorHAnsi" w:hAnsiTheme="majorHAnsi" w:cstheme="majorHAnsi"/>
          <w:color w:val="000000" w:themeColor="text1"/>
          <w:lang w:val="es-CL"/>
        </w:rPr>
        <w:t>ste</w:t>
      </w:r>
      <w:r w:rsidRPr="00B23F75">
        <w:rPr>
          <w:rFonts w:asciiTheme="majorHAnsi" w:hAnsiTheme="majorHAnsi" w:cstheme="majorHAnsi"/>
          <w:color w:val="000000" w:themeColor="text1"/>
          <w:lang w:val="es-CL"/>
        </w:rPr>
        <w:t xml:space="preserve"> programa </w:t>
      </w:r>
      <w:r w:rsidR="00982AC6">
        <w:rPr>
          <w:rFonts w:asciiTheme="majorHAnsi" w:hAnsiTheme="majorHAnsi" w:cstheme="majorHAnsi"/>
          <w:color w:val="000000" w:themeColor="text1"/>
          <w:lang w:val="es-CL"/>
        </w:rPr>
        <w:t xml:space="preserve">doctoral y </w:t>
      </w:r>
      <w:r w:rsidRPr="00B23F75">
        <w:rPr>
          <w:rFonts w:asciiTheme="majorHAnsi" w:hAnsiTheme="majorHAnsi" w:cstheme="majorHAnsi"/>
          <w:color w:val="000000" w:themeColor="text1"/>
          <w:lang w:val="es-CL"/>
        </w:rPr>
        <w:t>la Universidad de los Andes</w:t>
      </w:r>
      <w:r w:rsidR="00982AC6">
        <w:rPr>
          <w:rFonts w:asciiTheme="majorHAnsi" w:hAnsiTheme="majorHAnsi" w:cstheme="majorHAnsi"/>
          <w:color w:val="000000" w:themeColor="text1"/>
          <w:lang w:val="es-CL"/>
        </w:rPr>
        <w:t xml:space="preserve">. </w:t>
      </w:r>
      <w:r w:rsidRPr="00B23F75">
        <w:rPr>
          <w:rFonts w:asciiTheme="majorHAnsi" w:hAnsiTheme="majorHAnsi" w:cstheme="majorHAnsi"/>
          <w:color w:val="000000" w:themeColor="text1"/>
          <w:lang w:val="es-CL"/>
        </w:rPr>
        <w:t>Incluya, si lo desea, sus proyecciones profesionales o académicas una vez finalizado el programa</w:t>
      </w:r>
      <w:r w:rsidR="00982AC6">
        <w:rPr>
          <w:rFonts w:asciiTheme="majorHAnsi" w:hAnsiTheme="majorHAnsi" w:cstheme="majorHAnsi"/>
          <w:color w:val="000000" w:themeColor="text1"/>
          <w:lang w:val="es-CL"/>
        </w:rPr>
        <w:t>.</w:t>
      </w:r>
    </w:p>
    <w:p w14:paraId="2205D4A4" w14:textId="77777777" w:rsidR="00B23F75" w:rsidRPr="00B23F75" w:rsidRDefault="00B23F75" w:rsidP="00B23F75">
      <w:pPr>
        <w:pStyle w:val="Prrafodelista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b/>
          <w:bCs/>
          <w:color w:val="000000" w:themeColor="text1"/>
          <w:lang w:val="es-CL"/>
        </w:rPr>
      </w:pPr>
      <w:r w:rsidRPr="00B23F75">
        <w:rPr>
          <w:rFonts w:asciiTheme="majorHAnsi" w:hAnsiTheme="majorHAnsi" w:cstheme="majorHAnsi"/>
          <w:b/>
          <w:bCs/>
          <w:color w:val="000000" w:themeColor="text1"/>
          <w:lang w:val="es-CL"/>
        </w:rPr>
        <w:t>Intereses de investigación</w:t>
      </w:r>
    </w:p>
    <w:p w14:paraId="54BB4CC7" w14:textId="7B16BB70" w:rsidR="00B23F75" w:rsidRPr="00B23F75" w:rsidRDefault="00B23F75" w:rsidP="00B23F75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lang w:val="es-CL"/>
        </w:rPr>
      </w:pPr>
      <w:r w:rsidRPr="00B23F75">
        <w:rPr>
          <w:rFonts w:asciiTheme="majorHAnsi" w:hAnsiTheme="majorHAnsi" w:cstheme="majorHAnsi"/>
          <w:color w:val="000000" w:themeColor="text1"/>
          <w:lang w:val="es-CL"/>
        </w:rPr>
        <w:t>Describa de forma concisa sus temas o preguntas de investigación y, si ya cuenta con algún avance o trabajo previo (por ejemplo, tesis de magíster, proyecto o publicación)</w:t>
      </w:r>
      <w:r w:rsidR="00982AC6">
        <w:rPr>
          <w:rFonts w:asciiTheme="majorHAnsi" w:hAnsiTheme="majorHAnsi" w:cstheme="majorHAnsi"/>
          <w:color w:val="000000" w:themeColor="text1"/>
          <w:lang w:val="es-CL"/>
        </w:rPr>
        <w:t xml:space="preserve">. </w:t>
      </w:r>
      <w:r w:rsidRPr="00B23F75">
        <w:rPr>
          <w:rFonts w:asciiTheme="majorHAnsi" w:hAnsiTheme="majorHAnsi" w:cstheme="majorHAnsi"/>
          <w:color w:val="000000" w:themeColor="text1"/>
          <w:lang w:val="es-CL"/>
        </w:rPr>
        <w:t>Indique en cuál de las líneas del programa se inserta su propuesta (</w:t>
      </w:r>
      <w:r w:rsidR="00A524E9">
        <w:rPr>
          <w:rFonts w:asciiTheme="majorHAnsi" w:hAnsiTheme="majorHAnsi" w:cstheme="majorHAnsi"/>
          <w:color w:val="000000" w:themeColor="text1"/>
          <w:lang w:val="es-CL"/>
        </w:rPr>
        <w:t xml:space="preserve">1. </w:t>
      </w:r>
      <w:r w:rsidRPr="00B23F75">
        <w:rPr>
          <w:rFonts w:asciiTheme="majorHAnsi" w:hAnsiTheme="majorHAnsi" w:cstheme="majorHAnsi"/>
          <w:color w:val="000000" w:themeColor="text1"/>
          <w:lang w:val="es-CL"/>
        </w:rPr>
        <w:t xml:space="preserve">Instituciones y procesos sociopolíticos o </w:t>
      </w:r>
      <w:r w:rsidR="00A524E9">
        <w:rPr>
          <w:rFonts w:asciiTheme="majorHAnsi" w:hAnsiTheme="majorHAnsi" w:cstheme="majorHAnsi"/>
          <w:color w:val="000000" w:themeColor="text1"/>
          <w:lang w:val="es-CL"/>
        </w:rPr>
        <w:t xml:space="preserve">2. </w:t>
      </w:r>
      <w:r w:rsidRPr="00B23F75">
        <w:rPr>
          <w:rFonts w:asciiTheme="majorHAnsi" w:hAnsiTheme="majorHAnsi" w:cstheme="majorHAnsi"/>
          <w:color w:val="000000" w:themeColor="text1"/>
          <w:lang w:val="es-CL"/>
        </w:rPr>
        <w:t>Prácticas sociales y relaciones interpersonales), y mencione al menos un académico del claustro con quien podría desarrollar su investigación.</w:t>
      </w:r>
      <w:r w:rsidR="00080051">
        <w:rPr>
          <w:rFonts w:asciiTheme="majorHAnsi" w:hAnsiTheme="majorHAnsi" w:cstheme="majorHAnsi"/>
          <w:color w:val="000000" w:themeColor="text1"/>
          <w:lang w:val="es-CL"/>
        </w:rPr>
        <w:t xml:space="preserve"> </w:t>
      </w:r>
    </w:p>
    <w:p w14:paraId="307D46C9" w14:textId="77777777" w:rsidR="00B23F75" w:rsidRPr="00B23F75" w:rsidRDefault="00B23F75" w:rsidP="00B23F75">
      <w:pPr>
        <w:pStyle w:val="Prrafodelista"/>
        <w:numPr>
          <w:ilvl w:val="0"/>
          <w:numId w:val="10"/>
        </w:numPr>
        <w:spacing w:line="240" w:lineRule="auto"/>
        <w:jc w:val="both"/>
        <w:rPr>
          <w:rFonts w:asciiTheme="majorHAnsi" w:hAnsiTheme="majorHAnsi" w:cstheme="majorHAnsi"/>
          <w:b/>
          <w:bCs/>
          <w:color w:val="000000" w:themeColor="text1"/>
          <w:lang w:val="es-CL"/>
        </w:rPr>
      </w:pPr>
      <w:r w:rsidRPr="00B23F75">
        <w:rPr>
          <w:rFonts w:asciiTheme="majorHAnsi" w:hAnsiTheme="majorHAnsi" w:cstheme="majorHAnsi"/>
          <w:b/>
          <w:bCs/>
          <w:color w:val="000000" w:themeColor="text1"/>
          <w:lang w:val="es-CL"/>
        </w:rPr>
        <w:t>Compromiso y dedicación</w:t>
      </w:r>
    </w:p>
    <w:p w14:paraId="5111545A" w14:textId="77777777" w:rsidR="00B23F75" w:rsidRPr="00B23F75" w:rsidRDefault="00B23F75" w:rsidP="00B23F75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lang w:val="es-CL"/>
        </w:rPr>
      </w:pPr>
      <w:r w:rsidRPr="00B23F75">
        <w:rPr>
          <w:rFonts w:asciiTheme="majorHAnsi" w:hAnsiTheme="majorHAnsi" w:cstheme="majorHAnsi"/>
          <w:color w:val="000000" w:themeColor="text1"/>
          <w:lang w:val="es-CL"/>
        </w:rPr>
        <w:t>Declare su disposición a dedicación exclusiva durante el programa (al menos 33 horas semanales). Si prevé combinar estudios con otras actividades, indique brevemente cómo éstas se vinculan con la docencia o la investigación y son compatibles con la exigencia doctoral.</w:t>
      </w:r>
    </w:p>
    <w:p w14:paraId="64D0E1F5" w14:textId="681C3FEA" w:rsidR="00FA1711" w:rsidRPr="00D13AD3" w:rsidRDefault="00FA1711" w:rsidP="00B23F75">
      <w:pPr>
        <w:spacing w:line="240" w:lineRule="auto"/>
        <w:jc w:val="both"/>
        <w:rPr>
          <w:rFonts w:asciiTheme="majorHAnsi" w:hAnsiTheme="majorHAnsi" w:cstheme="majorHAnsi"/>
          <w:color w:val="000000" w:themeColor="text1"/>
          <w:lang w:val="es-CL"/>
        </w:rPr>
      </w:pPr>
    </w:p>
    <w:sectPr w:rsidR="00FA1711" w:rsidRPr="00D13AD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BBFE8D7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4ED4F67"/>
    <w:multiLevelType w:val="hybridMultilevel"/>
    <w:tmpl w:val="33D270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037111">
    <w:abstractNumId w:val="8"/>
  </w:num>
  <w:num w:numId="2" w16cid:durableId="65108705">
    <w:abstractNumId w:val="6"/>
  </w:num>
  <w:num w:numId="3" w16cid:durableId="597175693">
    <w:abstractNumId w:val="5"/>
  </w:num>
  <w:num w:numId="4" w16cid:durableId="244345352">
    <w:abstractNumId w:val="4"/>
  </w:num>
  <w:num w:numId="5" w16cid:durableId="1732579469">
    <w:abstractNumId w:val="7"/>
  </w:num>
  <w:num w:numId="6" w16cid:durableId="248388363">
    <w:abstractNumId w:val="3"/>
  </w:num>
  <w:num w:numId="7" w16cid:durableId="258832309">
    <w:abstractNumId w:val="2"/>
  </w:num>
  <w:num w:numId="8" w16cid:durableId="1103838686">
    <w:abstractNumId w:val="1"/>
  </w:num>
  <w:num w:numId="9" w16cid:durableId="988825859">
    <w:abstractNumId w:val="0"/>
  </w:num>
  <w:num w:numId="10" w16cid:durableId="15588618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051"/>
    <w:rsid w:val="0015074B"/>
    <w:rsid w:val="0029639D"/>
    <w:rsid w:val="00326F90"/>
    <w:rsid w:val="00356043"/>
    <w:rsid w:val="00446F2C"/>
    <w:rsid w:val="004E790C"/>
    <w:rsid w:val="0065256E"/>
    <w:rsid w:val="00735258"/>
    <w:rsid w:val="0074432B"/>
    <w:rsid w:val="00982AC6"/>
    <w:rsid w:val="00A24A62"/>
    <w:rsid w:val="00A524E9"/>
    <w:rsid w:val="00AA1D8D"/>
    <w:rsid w:val="00AD5B9B"/>
    <w:rsid w:val="00B224BE"/>
    <w:rsid w:val="00B23F75"/>
    <w:rsid w:val="00B47730"/>
    <w:rsid w:val="00C45D45"/>
    <w:rsid w:val="00CB0664"/>
    <w:rsid w:val="00D13AD3"/>
    <w:rsid w:val="00E976CE"/>
    <w:rsid w:val="00ED278C"/>
    <w:rsid w:val="00F64E9D"/>
    <w:rsid w:val="00F85CDE"/>
    <w:rsid w:val="00FA171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0018E0"/>
  <w14:defaultImageDpi w14:val="300"/>
  <w15:docId w15:val="{DF9BC4A1-03B8-F147-A901-66F3D2D18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n">
    <w:name w:val="Revision"/>
    <w:hidden/>
    <w:uiPriority w:val="99"/>
    <w:semiHidden/>
    <w:rsid w:val="00AD5B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CONSUELO   ARAOS BRALIC</cp:lastModifiedBy>
  <cp:revision>2</cp:revision>
  <dcterms:created xsi:type="dcterms:W3CDTF">2025-10-14T13:42:00Z</dcterms:created>
  <dcterms:modified xsi:type="dcterms:W3CDTF">2025-10-14T13:42:00Z</dcterms:modified>
  <cp:category/>
</cp:coreProperties>
</file>