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BDA0E" w14:textId="73998ABF" w:rsidR="00D976F3" w:rsidRPr="00D13AD3" w:rsidRDefault="006F6E56" w:rsidP="00AB4052">
      <w:pPr>
        <w:pStyle w:val="Ttulo1"/>
        <w:spacing w:line="240" w:lineRule="auto"/>
        <w:jc w:val="center"/>
        <w:rPr>
          <w:rFonts w:cstheme="majorHAnsi"/>
          <w:color w:val="000000" w:themeColor="text1"/>
          <w:sz w:val="22"/>
          <w:szCs w:val="22"/>
          <w:lang w:val="es-CL"/>
        </w:rPr>
      </w:pPr>
      <w:r>
        <w:rPr>
          <w:rFonts w:cstheme="majorHAnsi"/>
          <w:color w:val="000000" w:themeColor="text1"/>
          <w:sz w:val="22"/>
          <w:szCs w:val="22"/>
          <w:lang w:val="es-CL"/>
        </w:rPr>
        <w:t>Referencias</w:t>
      </w:r>
      <w:r w:rsidR="00D976F3" w:rsidRPr="00D13AD3">
        <w:rPr>
          <w:rFonts w:cstheme="majorHAnsi"/>
          <w:color w:val="000000" w:themeColor="text1"/>
          <w:sz w:val="22"/>
          <w:szCs w:val="22"/>
          <w:lang w:val="es-CL"/>
        </w:rPr>
        <w:t xml:space="preserve"> Carta de </w:t>
      </w:r>
      <w:r w:rsidR="00D976F3">
        <w:rPr>
          <w:rFonts w:cstheme="majorHAnsi"/>
          <w:color w:val="000000" w:themeColor="text1"/>
          <w:sz w:val="22"/>
          <w:szCs w:val="22"/>
          <w:lang w:val="es-CL"/>
        </w:rPr>
        <w:t>Recomendación</w:t>
      </w:r>
    </w:p>
    <w:p w14:paraId="13F92048" w14:textId="77777777" w:rsidR="00D976F3" w:rsidRPr="00D13AD3" w:rsidRDefault="00D976F3" w:rsidP="00AB4052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lang w:val="es-CL"/>
        </w:rPr>
      </w:pPr>
      <w:r w:rsidRPr="00D13AD3">
        <w:rPr>
          <w:rFonts w:asciiTheme="majorHAnsi" w:hAnsiTheme="majorHAnsi" w:cstheme="majorHAnsi"/>
          <w:color w:val="000000" w:themeColor="text1"/>
          <w:lang w:val="es-CL"/>
        </w:rPr>
        <w:t>Doctorado en Estudios Políticos y Sociales – Universidad de los Andes</w:t>
      </w:r>
    </w:p>
    <w:p w14:paraId="6DE143F4" w14:textId="47E7A12F" w:rsidR="006F6E56" w:rsidRPr="006F6E56" w:rsidRDefault="006F6E56" w:rsidP="006F6E5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6F6E56">
        <w:rPr>
          <w:rFonts w:asciiTheme="majorHAnsi" w:hAnsiTheme="majorHAnsi" w:cstheme="majorHAnsi"/>
          <w:color w:val="000000" w:themeColor="text1"/>
          <w:lang w:val="es-CL"/>
        </w:rPr>
        <w:t>La carta de recomendación tiene como propósito respaldar la postulación de un candidato al Doctorado en Estudios Políticos y Sociales, ofreciendo una evaluación personal y cualitativa de su trayectoria, capacidades académicas y potencial para realizar investigación doctoral.</w:t>
      </w:r>
      <w:r w:rsidR="0051129D">
        <w:rPr>
          <w:rFonts w:asciiTheme="majorHAnsi" w:hAnsiTheme="majorHAnsi" w:cstheme="majorHAnsi"/>
          <w:color w:val="000000" w:themeColor="text1"/>
          <w:lang w:val="es-CL"/>
        </w:rPr>
        <w:t xml:space="preserve"> </w:t>
      </w:r>
    </w:p>
    <w:p w14:paraId="75F8C73F" w14:textId="1C1F5DF2" w:rsidR="006F6E56" w:rsidRPr="006F6E56" w:rsidRDefault="006F6E56" w:rsidP="006F6E5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6F6E56">
        <w:rPr>
          <w:rFonts w:asciiTheme="majorHAnsi" w:hAnsiTheme="majorHAnsi" w:cstheme="majorHAnsi"/>
          <w:color w:val="000000" w:themeColor="text1"/>
          <w:lang w:val="es-CL"/>
        </w:rPr>
        <w:t>Se sugiere que la carta aborde los siguientes aspectos:</w:t>
      </w:r>
      <w:r w:rsidR="0051129D">
        <w:rPr>
          <w:rFonts w:asciiTheme="majorHAnsi" w:hAnsiTheme="majorHAnsi" w:cstheme="majorHAnsi"/>
          <w:color w:val="000000" w:themeColor="text1"/>
          <w:lang w:val="es-CL"/>
        </w:rPr>
        <w:t xml:space="preserve"> </w:t>
      </w:r>
    </w:p>
    <w:p w14:paraId="6400B365" w14:textId="77777777" w:rsidR="006F6E56" w:rsidRPr="006F6E56" w:rsidRDefault="006F6E56" w:rsidP="006F6E5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s-CL"/>
        </w:rPr>
      </w:pPr>
      <w:r w:rsidRPr="006F6E56">
        <w:rPr>
          <w:rFonts w:asciiTheme="majorHAnsi" w:hAnsiTheme="majorHAnsi" w:cstheme="majorHAnsi"/>
          <w:b/>
          <w:bCs/>
          <w:color w:val="000000" w:themeColor="text1"/>
          <w:lang w:val="es-CL"/>
        </w:rPr>
        <w:t>Identificación del recomendante</w:t>
      </w:r>
    </w:p>
    <w:p w14:paraId="09EF1F1C" w14:textId="77777777" w:rsidR="006F6E56" w:rsidRPr="006F6E56" w:rsidRDefault="006F6E56" w:rsidP="006F6E5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6F6E56">
        <w:rPr>
          <w:rFonts w:asciiTheme="majorHAnsi" w:hAnsiTheme="majorHAnsi" w:cstheme="majorHAnsi"/>
          <w:color w:val="000000" w:themeColor="text1"/>
          <w:lang w:val="es-CL"/>
        </w:rPr>
        <w:t>Indique su nombre completo, cargo, afiliación institucional y datos de contacto (correo electrónico y teléfono). Mencione brevemente la relación con el postulante (por ejemplo, profesor de magíster, supervisor de investigación, colega académico o jefe de proyecto) y el tiempo y contexto en que lo ha conocido.</w:t>
      </w:r>
    </w:p>
    <w:p w14:paraId="35891A7D" w14:textId="77777777" w:rsidR="006F6E56" w:rsidRPr="006F6E56" w:rsidRDefault="006F6E56" w:rsidP="006F6E5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s-CL"/>
        </w:rPr>
      </w:pPr>
      <w:r w:rsidRPr="006F6E56">
        <w:rPr>
          <w:rFonts w:asciiTheme="majorHAnsi" w:hAnsiTheme="majorHAnsi" w:cstheme="majorHAnsi"/>
          <w:b/>
          <w:bCs/>
          <w:color w:val="000000" w:themeColor="text1"/>
          <w:lang w:val="es-CL"/>
        </w:rPr>
        <w:t>Valoración académica y de investigación</w:t>
      </w:r>
    </w:p>
    <w:p w14:paraId="67C9F26B" w14:textId="048536B6" w:rsidR="006F6E56" w:rsidRPr="006F6E56" w:rsidRDefault="006F6E56" w:rsidP="006F6E5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6F6E56">
        <w:rPr>
          <w:rFonts w:asciiTheme="majorHAnsi" w:hAnsiTheme="majorHAnsi" w:cstheme="majorHAnsi"/>
          <w:color w:val="000000" w:themeColor="text1"/>
          <w:lang w:val="es-CL"/>
        </w:rPr>
        <w:t xml:space="preserve">Ofrezca una apreciación general sobre la trayectoria académica y desempeño intelectual del postulante. Puede referirse, si lo desea, a </w:t>
      </w:r>
      <w:r w:rsidRPr="006F6E56">
        <w:rPr>
          <w:rFonts w:asciiTheme="majorHAnsi" w:hAnsiTheme="majorHAnsi" w:cstheme="majorHAnsi"/>
          <w:color w:val="000000" w:themeColor="text1"/>
          <w:lang w:val="es-CL"/>
        </w:rPr>
        <w:t>fortalezas</w:t>
      </w:r>
      <w:r w:rsidR="002F51EB">
        <w:rPr>
          <w:rFonts w:asciiTheme="majorHAnsi" w:hAnsiTheme="majorHAnsi" w:cstheme="majorHAnsi"/>
          <w:color w:val="000000" w:themeColor="text1"/>
          <w:lang w:val="es-CL"/>
        </w:rPr>
        <w:t xml:space="preserve"> y debilidades</w:t>
      </w:r>
      <w:r w:rsidRPr="006F6E56">
        <w:rPr>
          <w:rFonts w:asciiTheme="majorHAnsi" w:hAnsiTheme="majorHAnsi" w:cstheme="majorHAnsi"/>
          <w:color w:val="000000" w:themeColor="text1"/>
          <w:lang w:val="es-CL"/>
        </w:rPr>
        <w:t xml:space="preserve"> observadas en su trabajo, </w:t>
      </w:r>
      <w:r w:rsidR="002F51EB">
        <w:rPr>
          <w:rFonts w:asciiTheme="majorHAnsi" w:hAnsiTheme="majorHAnsi" w:cstheme="majorHAnsi"/>
          <w:color w:val="000000" w:themeColor="text1"/>
          <w:lang w:val="es-CL"/>
        </w:rPr>
        <w:t>vinculadas con</w:t>
      </w:r>
      <w:r w:rsidR="002F51EB" w:rsidRPr="006F6E56">
        <w:rPr>
          <w:rFonts w:asciiTheme="majorHAnsi" w:hAnsiTheme="majorHAnsi" w:cstheme="majorHAnsi"/>
          <w:color w:val="000000" w:themeColor="text1"/>
          <w:lang w:val="es-CL"/>
        </w:rPr>
        <w:t xml:space="preserve"> </w:t>
      </w:r>
      <w:r w:rsidRPr="006F6E56">
        <w:rPr>
          <w:rFonts w:asciiTheme="majorHAnsi" w:hAnsiTheme="majorHAnsi" w:cstheme="majorHAnsi"/>
          <w:color w:val="000000" w:themeColor="text1"/>
          <w:lang w:val="es-CL"/>
        </w:rPr>
        <w:t>su capacidad analítica, creatividad, disciplina o interés por la investigación. También puede mencionar experiencias destacables</w:t>
      </w:r>
      <w:r w:rsidRPr="006F6E56">
        <w:rPr>
          <w:rFonts w:asciiTheme="majorHAnsi" w:hAnsiTheme="majorHAnsi" w:cstheme="majorHAnsi"/>
          <w:color w:val="000000" w:themeColor="text1"/>
          <w:lang w:val="es-CL"/>
        </w:rPr>
        <w:t xml:space="preserve">, como ayudantías, publicaciones, participación en proyectos o desempeño en docencia. Si lo considera pertinente, comente cómo se desenvuelve en entornos de colaboración </w:t>
      </w:r>
      <w:r w:rsidR="009A4417">
        <w:rPr>
          <w:rFonts w:asciiTheme="majorHAnsi" w:hAnsiTheme="majorHAnsi" w:cstheme="majorHAnsi"/>
          <w:color w:val="000000" w:themeColor="text1"/>
          <w:lang w:val="es-CL"/>
        </w:rPr>
        <w:t>académica.</w:t>
      </w:r>
    </w:p>
    <w:p w14:paraId="4965D7E0" w14:textId="77777777" w:rsidR="006F6E56" w:rsidRPr="006F6E56" w:rsidRDefault="006F6E56" w:rsidP="006F6E5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s-CL"/>
        </w:rPr>
      </w:pPr>
      <w:r w:rsidRPr="006F6E56">
        <w:rPr>
          <w:rFonts w:asciiTheme="majorHAnsi" w:hAnsiTheme="majorHAnsi" w:cstheme="majorHAnsi"/>
          <w:b/>
          <w:bCs/>
          <w:color w:val="000000" w:themeColor="text1"/>
          <w:lang w:val="es-CL"/>
        </w:rPr>
        <w:t>Apreciación personal y proyección</w:t>
      </w:r>
    </w:p>
    <w:p w14:paraId="63178085" w14:textId="3F50D57F" w:rsidR="006F6E56" w:rsidRPr="006F6E56" w:rsidRDefault="006F6E56" w:rsidP="006F6E5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6F6E56">
        <w:rPr>
          <w:rFonts w:asciiTheme="majorHAnsi" w:hAnsiTheme="majorHAnsi" w:cstheme="majorHAnsi"/>
          <w:color w:val="000000" w:themeColor="text1"/>
          <w:lang w:val="es-CL"/>
        </w:rPr>
        <w:t>Incluya observaciones sobre rasgos personales o actitudes que considere relevantes para su desempeño académico. Puede añadir su impresión sobre las proyecciones académicas o profesionales del postulante y, si lo estima necesario, señalar aspectos en los que podría fortalecerse durante el programa.</w:t>
      </w:r>
    </w:p>
    <w:p w14:paraId="17AA477C" w14:textId="77777777" w:rsidR="006F6E56" w:rsidRPr="0051129D" w:rsidRDefault="006F6E56" w:rsidP="006F6E5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s-CL"/>
        </w:rPr>
      </w:pPr>
      <w:r w:rsidRPr="0051129D">
        <w:rPr>
          <w:rFonts w:asciiTheme="majorHAnsi" w:hAnsiTheme="majorHAnsi" w:cstheme="majorHAnsi"/>
          <w:b/>
          <w:bCs/>
          <w:color w:val="000000" w:themeColor="text1"/>
          <w:lang w:val="es-CL"/>
        </w:rPr>
        <w:t>Recomendación final</w:t>
      </w:r>
    </w:p>
    <w:p w14:paraId="7A85195D" w14:textId="77777777" w:rsidR="006F6E56" w:rsidRPr="006F6E56" w:rsidRDefault="006F6E56" w:rsidP="006F6E5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6F6E56">
        <w:rPr>
          <w:rFonts w:asciiTheme="majorHAnsi" w:hAnsiTheme="majorHAnsi" w:cstheme="majorHAnsi"/>
          <w:color w:val="000000" w:themeColor="text1"/>
          <w:lang w:val="es-CL"/>
        </w:rPr>
        <w:t>Exprese de manera general su nivel de recomendación, utilizando si lo desea alguna fórmula como: “Muy recomendable”, “Recomendable”, “Con reservas” o “No recomendable”. Firme la carta e indique la fecha y su afiliación institucional.</w:t>
      </w:r>
    </w:p>
    <w:p w14:paraId="5F2B0343" w14:textId="77777777" w:rsidR="006F6E56" w:rsidRPr="0051129D" w:rsidRDefault="006F6E56" w:rsidP="006F6E5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s-CL"/>
        </w:rPr>
      </w:pPr>
      <w:r w:rsidRPr="0051129D">
        <w:rPr>
          <w:rFonts w:asciiTheme="majorHAnsi" w:hAnsiTheme="majorHAnsi" w:cstheme="majorHAnsi"/>
          <w:b/>
          <w:bCs/>
          <w:color w:val="000000" w:themeColor="text1"/>
          <w:lang w:val="es-CL"/>
        </w:rPr>
        <w:t>Formato y envío</w:t>
      </w:r>
    </w:p>
    <w:p w14:paraId="1029128F" w14:textId="533C4FDE" w:rsidR="006F6E56" w:rsidRPr="00901D9E" w:rsidRDefault="006F6E56" w:rsidP="006F6E56">
      <w:pPr>
        <w:spacing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s-CL"/>
        </w:rPr>
      </w:pPr>
      <w:r w:rsidRPr="006F6E56">
        <w:rPr>
          <w:rFonts w:asciiTheme="majorHAnsi" w:hAnsiTheme="majorHAnsi" w:cstheme="majorHAnsi"/>
          <w:color w:val="000000" w:themeColor="text1"/>
          <w:lang w:val="es-CL"/>
        </w:rPr>
        <w:t xml:space="preserve">Extensión sugerida: 400 a 600 palabras (una página aprox.), en formato PDF, firmada y, si es posible, con membrete institucional. </w:t>
      </w:r>
      <w:r w:rsidRPr="00901D9E">
        <w:rPr>
          <w:rFonts w:asciiTheme="majorHAnsi" w:hAnsiTheme="majorHAnsi" w:cstheme="majorHAnsi"/>
          <w:color w:val="000000" w:themeColor="text1"/>
          <w:u w:val="single"/>
          <w:lang w:val="es-CL"/>
        </w:rPr>
        <w:t xml:space="preserve">La carta debe </w:t>
      </w:r>
      <w:r w:rsidR="00901D9E" w:rsidRPr="00901D9E">
        <w:rPr>
          <w:rFonts w:asciiTheme="majorHAnsi" w:hAnsiTheme="majorHAnsi" w:cstheme="majorHAnsi"/>
          <w:color w:val="000000" w:themeColor="text1"/>
          <w:u w:val="single"/>
          <w:lang w:val="es-CL"/>
        </w:rPr>
        <w:t xml:space="preserve">ser enviada directamente por el recomendante (y no vía plataforma de postulación) </w:t>
      </w:r>
      <w:r w:rsidR="00901D9E" w:rsidRPr="00901D9E">
        <w:rPr>
          <w:rFonts w:asciiTheme="majorHAnsi" w:hAnsiTheme="majorHAnsi" w:cstheme="majorHAnsi"/>
          <w:color w:val="000000" w:themeColor="text1"/>
          <w:u w:val="single"/>
          <w:lang w:val="es-CL"/>
        </w:rPr>
        <w:t>vía email a</w:t>
      </w:r>
      <w:r w:rsidR="00901D9E">
        <w:rPr>
          <w:rFonts w:asciiTheme="majorHAnsi" w:hAnsiTheme="majorHAnsi" w:cstheme="majorHAnsi"/>
          <w:b/>
          <w:bCs/>
          <w:color w:val="000000" w:themeColor="text1"/>
          <w:lang w:val="es-CL"/>
        </w:rPr>
        <w:t xml:space="preserve"> </w:t>
      </w:r>
      <w:r w:rsidR="00901D9E" w:rsidRPr="00901D9E">
        <w:rPr>
          <w:rFonts w:asciiTheme="majorHAnsi" w:hAnsiTheme="majorHAnsi" w:cstheme="majorHAnsi"/>
          <w:b/>
          <w:bCs/>
          <w:color w:val="000000" w:themeColor="text1"/>
          <w:lang w:val="es-CL"/>
        </w:rPr>
        <w:t>mjfernadez@uandes.cl</w:t>
      </w:r>
    </w:p>
    <w:p w14:paraId="331C5DE4" w14:textId="1DDC34FD" w:rsidR="00D94977" w:rsidRPr="00AB4052" w:rsidRDefault="00D94977" w:rsidP="006F6E56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</w:p>
    <w:sectPr w:rsidR="00D94977" w:rsidRPr="00AB40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C1A9A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FB76CE"/>
    <w:multiLevelType w:val="hybridMultilevel"/>
    <w:tmpl w:val="723E5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43850">
    <w:abstractNumId w:val="8"/>
  </w:num>
  <w:num w:numId="2" w16cid:durableId="258879545">
    <w:abstractNumId w:val="6"/>
  </w:num>
  <w:num w:numId="3" w16cid:durableId="165218610">
    <w:abstractNumId w:val="5"/>
  </w:num>
  <w:num w:numId="4" w16cid:durableId="93552485">
    <w:abstractNumId w:val="4"/>
  </w:num>
  <w:num w:numId="5" w16cid:durableId="1076054820">
    <w:abstractNumId w:val="7"/>
  </w:num>
  <w:num w:numId="6" w16cid:durableId="1632707471">
    <w:abstractNumId w:val="3"/>
  </w:num>
  <w:num w:numId="7" w16cid:durableId="1711882888">
    <w:abstractNumId w:val="2"/>
  </w:num>
  <w:num w:numId="8" w16cid:durableId="2085181869">
    <w:abstractNumId w:val="1"/>
  </w:num>
  <w:num w:numId="9" w16cid:durableId="724793795">
    <w:abstractNumId w:val="0"/>
  </w:num>
  <w:num w:numId="10" w16cid:durableId="17318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1EB"/>
    <w:rsid w:val="00326F90"/>
    <w:rsid w:val="00356043"/>
    <w:rsid w:val="0051129D"/>
    <w:rsid w:val="006F6E56"/>
    <w:rsid w:val="007315A9"/>
    <w:rsid w:val="0074432B"/>
    <w:rsid w:val="007C06F9"/>
    <w:rsid w:val="00901D9E"/>
    <w:rsid w:val="009A4417"/>
    <w:rsid w:val="009C095D"/>
    <w:rsid w:val="00AA1D8D"/>
    <w:rsid w:val="00AB4052"/>
    <w:rsid w:val="00B47730"/>
    <w:rsid w:val="00CB0664"/>
    <w:rsid w:val="00D54695"/>
    <w:rsid w:val="00D94977"/>
    <w:rsid w:val="00D976F3"/>
    <w:rsid w:val="00E20F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BBB82"/>
  <w14:defaultImageDpi w14:val="300"/>
  <w15:docId w15:val="{DF9BC4A1-03B8-F147-A901-66F3D2D1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n">
    <w:name w:val="Revision"/>
    <w:hidden/>
    <w:uiPriority w:val="99"/>
    <w:semiHidden/>
    <w:rsid w:val="009C0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CONSUELO   ARAOS BRALIC</cp:lastModifiedBy>
  <cp:revision>2</cp:revision>
  <dcterms:created xsi:type="dcterms:W3CDTF">2025-10-14T13:43:00Z</dcterms:created>
  <dcterms:modified xsi:type="dcterms:W3CDTF">2025-10-14T13:43:00Z</dcterms:modified>
  <cp:category/>
</cp:coreProperties>
</file>