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FD63C" w14:textId="46E59932" w:rsidR="00017C15" w:rsidRPr="00A561C4" w:rsidRDefault="006A1E20" w:rsidP="00A561C4">
      <w:pPr>
        <w:pStyle w:val="Ttulo1"/>
        <w:jc w:val="center"/>
        <w:rPr>
          <w:rFonts w:eastAsiaTheme="minorEastAsia" w:cstheme="majorHAnsi"/>
          <w:color w:val="000000" w:themeColor="text1"/>
          <w:sz w:val="22"/>
          <w:szCs w:val="22"/>
          <w:lang w:val="es-CL"/>
        </w:rPr>
      </w:pPr>
      <w:r>
        <w:rPr>
          <w:rFonts w:eastAsiaTheme="minorEastAsia" w:cstheme="majorHAnsi"/>
          <w:color w:val="000000" w:themeColor="text1"/>
          <w:sz w:val="22"/>
          <w:szCs w:val="22"/>
          <w:lang w:val="es-CL"/>
        </w:rPr>
        <w:t>Referencias para</w:t>
      </w:r>
      <w:r w:rsidRPr="00A561C4">
        <w:rPr>
          <w:rFonts w:eastAsiaTheme="minorEastAsia" w:cstheme="majorHAnsi"/>
          <w:color w:val="000000" w:themeColor="text1"/>
          <w:sz w:val="22"/>
          <w:szCs w:val="22"/>
          <w:lang w:val="es-CL"/>
        </w:rPr>
        <w:t xml:space="preserve"> Proyecto de Investigación</w:t>
      </w:r>
    </w:p>
    <w:p w14:paraId="023ABE67" w14:textId="77777777" w:rsidR="00017C15" w:rsidRPr="00A561C4" w:rsidRDefault="00000000" w:rsidP="00A561C4">
      <w:pPr>
        <w:jc w:val="center"/>
        <w:rPr>
          <w:rFonts w:asciiTheme="majorHAnsi" w:hAnsiTheme="majorHAnsi" w:cstheme="majorHAnsi"/>
          <w:color w:val="000000" w:themeColor="text1"/>
          <w:lang w:val="es-CL"/>
        </w:rPr>
      </w:pPr>
      <w:r w:rsidRPr="00A561C4">
        <w:rPr>
          <w:rFonts w:asciiTheme="majorHAnsi" w:hAnsiTheme="majorHAnsi" w:cstheme="majorHAnsi"/>
          <w:color w:val="000000" w:themeColor="text1"/>
          <w:lang w:val="es-CL"/>
        </w:rPr>
        <w:t>Doctorado en Estudios Políticos y Sociales – Universidad de los Andes</w:t>
      </w:r>
    </w:p>
    <w:p w14:paraId="3800B274" w14:textId="4D444EA7" w:rsidR="00A561C4" w:rsidRDefault="00A561C4" w:rsidP="00A561C4">
      <w:pPr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A561C4">
        <w:rPr>
          <w:rFonts w:asciiTheme="majorHAnsi" w:hAnsiTheme="majorHAnsi" w:cstheme="majorHAnsi"/>
          <w:color w:val="000000" w:themeColor="text1"/>
          <w:lang w:val="es-CL"/>
        </w:rPr>
        <w:t xml:space="preserve">El proyecto busca presentar una </w:t>
      </w:r>
      <w:r w:rsidR="006A1E20">
        <w:rPr>
          <w:rFonts w:asciiTheme="majorHAnsi" w:hAnsiTheme="majorHAnsi" w:cstheme="majorHAnsi"/>
          <w:color w:val="000000" w:themeColor="text1"/>
          <w:lang w:val="es-CL"/>
        </w:rPr>
        <w:t xml:space="preserve">propuesta </w:t>
      </w:r>
      <w:r w:rsidR="00F07D3F">
        <w:rPr>
          <w:rFonts w:asciiTheme="majorHAnsi" w:hAnsiTheme="majorHAnsi" w:cstheme="majorHAnsi"/>
          <w:color w:val="000000" w:themeColor="text1"/>
          <w:lang w:val="es-CL"/>
        </w:rPr>
        <w:t xml:space="preserve">tentativa y plausible de </w:t>
      </w:r>
      <w:r w:rsidRPr="00A561C4">
        <w:rPr>
          <w:rFonts w:asciiTheme="majorHAnsi" w:hAnsiTheme="majorHAnsi" w:cstheme="majorHAnsi"/>
          <w:color w:val="000000" w:themeColor="text1"/>
          <w:lang w:val="es-CL"/>
        </w:rPr>
        <w:t>tesis</w:t>
      </w:r>
      <w:r w:rsidR="00F07D3F">
        <w:rPr>
          <w:rFonts w:asciiTheme="majorHAnsi" w:hAnsiTheme="majorHAnsi" w:cstheme="majorHAnsi"/>
          <w:color w:val="000000" w:themeColor="text1"/>
          <w:lang w:val="es-CL"/>
        </w:rPr>
        <w:t xml:space="preserve">, </w:t>
      </w:r>
      <w:r w:rsidRPr="00A561C4">
        <w:rPr>
          <w:rFonts w:asciiTheme="majorHAnsi" w:hAnsiTheme="majorHAnsi" w:cstheme="majorHAnsi"/>
          <w:color w:val="000000" w:themeColor="text1"/>
          <w:lang w:val="es-CL"/>
        </w:rPr>
        <w:t xml:space="preserve">demostrar claridad conceptual, capacidad de problematización, coherencia teórico-metodológica y afinidad con el </w:t>
      </w:r>
      <w:r w:rsidR="00F07D3F">
        <w:rPr>
          <w:rFonts w:asciiTheme="majorHAnsi" w:hAnsiTheme="majorHAnsi" w:cstheme="majorHAnsi"/>
          <w:color w:val="000000" w:themeColor="text1"/>
          <w:lang w:val="es-CL"/>
        </w:rPr>
        <w:t>carácter y enfoque</w:t>
      </w:r>
      <w:r w:rsidRPr="00A561C4">
        <w:rPr>
          <w:rFonts w:asciiTheme="majorHAnsi" w:hAnsiTheme="majorHAnsi" w:cstheme="majorHAnsi"/>
          <w:color w:val="000000" w:themeColor="text1"/>
          <w:lang w:val="es-CL"/>
        </w:rPr>
        <w:t xml:space="preserve"> interdisciplinario del programa.</w:t>
      </w:r>
      <w:r w:rsidR="00F07D3F">
        <w:rPr>
          <w:rFonts w:asciiTheme="majorHAnsi" w:hAnsiTheme="majorHAnsi" w:cstheme="majorHAnsi"/>
          <w:color w:val="000000" w:themeColor="text1"/>
          <w:lang w:val="es-CL"/>
        </w:rPr>
        <w:t xml:space="preserve"> </w:t>
      </w:r>
    </w:p>
    <w:p w14:paraId="197B3043" w14:textId="346C40DA" w:rsidR="00A561C4" w:rsidRDefault="00000000" w:rsidP="00A561C4">
      <w:pPr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A561C4">
        <w:rPr>
          <w:rFonts w:asciiTheme="majorHAnsi" w:hAnsiTheme="majorHAnsi" w:cstheme="majorHAnsi"/>
          <w:color w:val="000000" w:themeColor="text1"/>
          <w:lang w:val="es-CL"/>
        </w:rPr>
        <w:t>El texto debe tener una extensión máxima de tres páginas (aprox. 1.200–1.500 palabras, sin contar referencias)</w:t>
      </w:r>
      <w:r w:rsidR="00A561C4">
        <w:rPr>
          <w:rFonts w:asciiTheme="majorHAnsi" w:hAnsiTheme="majorHAnsi" w:cstheme="majorHAnsi"/>
          <w:color w:val="000000" w:themeColor="text1"/>
          <w:lang w:val="es-CL"/>
        </w:rPr>
        <w:t xml:space="preserve">. </w:t>
      </w:r>
      <w:r w:rsidRPr="00A561C4">
        <w:rPr>
          <w:rFonts w:asciiTheme="majorHAnsi" w:hAnsiTheme="majorHAnsi" w:cstheme="majorHAnsi"/>
          <w:color w:val="000000" w:themeColor="text1"/>
          <w:lang w:val="es-CL"/>
        </w:rPr>
        <w:t>Se podrá incluir hasta una página adicional de referencias bibliográficas.</w:t>
      </w:r>
    </w:p>
    <w:p w14:paraId="572DD201" w14:textId="4F8211AE" w:rsidR="00A561C4" w:rsidRDefault="00F07D3F" w:rsidP="00A561C4">
      <w:pPr>
        <w:jc w:val="both"/>
        <w:rPr>
          <w:rFonts w:asciiTheme="majorHAnsi" w:hAnsiTheme="majorHAnsi" w:cstheme="majorHAnsi"/>
          <w:color w:val="000000" w:themeColor="text1"/>
          <w:lang w:val="es-CL"/>
        </w:rPr>
      </w:pPr>
      <w:r>
        <w:rPr>
          <w:rFonts w:asciiTheme="majorHAnsi" w:hAnsiTheme="majorHAnsi" w:cstheme="majorHAnsi"/>
          <w:color w:val="000000" w:themeColor="text1"/>
          <w:lang w:val="es-CL"/>
        </w:rPr>
        <w:t>Se sugiere que el proyecto contenga</w:t>
      </w:r>
      <w:r w:rsidRPr="00A561C4">
        <w:rPr>
          <w:rFonts w:asciiTheme="majorHAnsi" w:hAnsiTheme="majorHAnsi" w:cstheme="majorHAnsi"/>
          <w:color w:val="000000" w:themeColor="text1"/>
          <w:lang w:val="es-CL"/>
        </w:rPr>
        <w:t xml:space="preserve"> los siguientes apartados:</w:t>
      </w:r>
    </w:p>
    <w:p w14:paraId="7ADD01AE" w14:textId="77777777" w:rsidR="00A561C4" w:rsidRDefault="00000000" w:rsidP="00A561C4">
      <w:pPr>
        <w:jc w:val="both"/>
        <w:rPr>
          <w:rFonts w:cstheme="majorHAnsi"/>
          <w:color w:val="000000" w:themeColor="text1"/>
          <w:lang w:val="es-CL"/>
        </w:rPr>
      </w:pPr>
      <w:r w:rsidRPr="00A561C4">
        <w:rPr>
          <w:rFonts w:asciiTheme="majorHAnsi" w:hAnsiTheme="majorHAnsi" w:cstheme="majorHAnsi"/>
          <w:b/>
          <w:bCs/>
          <w:color w:val="000000" w:themeColor="text1"/>
          <w:lang w:val="es-CL"/>
        </w:rPr>
        <w:t>1. Título</w:t>
      </w:r>
      <w:r w:rsidRPr="00A561C4">
        <w:rPr>
          <w:rFonts w:asciiTheme="majorHAnsi" w:hAnsiTheme="majorHAnsi" w:cstheme="majorHAnsi"/>
          <w:color w:val="000000" w:themeColor="text1"/>
          <w:lang w:val="es-CL"/>
        </w:rPr>
        <w:t xml:space="preserve"> tentativo que exprese con claridad el tema o problema central</w:t>
      </w:r>
      <w:r w:rsidR="00A561C4">
        <w:rPr>
          <w:rFonts w:cstheme="majorHAnsi"/>
          <w:color w:val="000000" w:themeColor="text1"/>
          <w:lang w:val="es-CL"/>
        </w:rPr>
        <w:t>.</w:t>
      </w:r>
    </w:p>
    <w:p w14:paraId="20243D00" w14:textId="77777777" w:rsidR="00A561C4" w:rsidRDefault="00000000" w:rsidP="00A561C4">
      <w:pPr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A561C4">
        <w:rPr>
          <w:rFonts w:asciiTheme="majorHAnsi" w:hAnsiTheme="majorHAnsi" w:cstheme="majorHAnsi"/>
          <w:b/>
          <w:bCs/>
          <w:color w:val="000000" w:themeColor="text1"/>
          <w:lang w:val="es-CL"/>
        </w:rPr>
        <w:t>2. Antecedentes y contextualización del fenómeno de interés</w:t>
      </w:r>
      <w:r w:rsidR="00A561C4">
        <w:rPr>
          <w:rFonts w:asciiTheme="majorHAnsi" w:hAnsiTheme="majorHAnsi" w:cstheme="majorHAnsi"/>
          <w:color w:val="000000" w:themeColor="text1"/>
          <w:lang w:val="es-CL"/>
        </w:rPr>
        <w:t xml:space="preserve">. </w:t>
      </w:r>
      <w:r w:rsidRPr="00A561C4">
        <w:rPr>
          <w:rFonts w:asciiTheme="majorHAnsi" w:hAnsiTheme="majorHAnsi" w:cstheme="majorHAnsi"/>
          <w:color w:val="000000" w:themeColor="text1"/>
          <w:lang w:val="es-CL"/>
        </w:rPr>
        <w:t>Describa el fenómeno a estudiar y contextualícelo brevemente desde una perspectiva actual e histórica, dando cuenta de la relevancia de su estudio. Mencione, si corresponde, la continuidad con investigaciones previas, tesis o experiencias profesionales.</w:t>
      </w:r>
    </w:p>
    <w:p w14:paraId="3A932337" w14:textId="77777777" w:rsidR="00A561C4" w:rsidRDefault="00000000" w:rsidP="00A561C4">
      <w:pPr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A561C4">
        <w:rPr>
          <w:rFonts w:asciiTheme="majorHAnsi" w:hAnsiTheme="majorHAnsi" w:cstheme="majorHAnsi"/>
          <w:b/>
          <w:bCs/>
          <w:color w:val="000000" w:themeColor="text1"/>
          <w:lang w:val="es-CL"/>
        </w:rPr>
        <w:t>3. Planteamiento y fundamentación del problema</w:t>
      </w:r>
      <w:r w:rsidR="00A561C4">
        <w:rPr>
          <w:rFonts w:asciiTheme="majorHAnsi" w:hAnsiTheme="majorHAnsi" w:cstheme="majorHAnsi"/>
          <w:color w:val="000000" w:themeColor="text1"/>
          <w:lang w:val="es-CL"/>
        </w:rPr>
        <w:t xml:space="preserve">. </w:t>
      </w:r>
      <w:r w:rsidRPr="00A561C4">
        <w:rPr>
          <w:rFonts w:asciiTheme="majorHAnsi" w:hAnsiTheme="majorHAnsi" w:cstheme="majorHAnsi"/>
          <w:color w:val="000000" w:themeColor="text1"/>
          <w:lang w:val="es-CL"/>
        </w:rPr>
        <w:t>Formule el problema teórico-empírico que orienta la investigación y delimite una o más preguntas de investigación claras y pertinentes.</w:t>
      </w:r>
    </w:p>
    <w:p w14:paraId="339E575B" w14:textId="4E2155F4" w:rsidR="00A561C4" w:rsidRDefault="00000000" w:rsidP="00A561C4">
      <w:pPr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A561C4">
        <w:rPr>
          <w:rFonts w:asciiTheme="majorHAnsi" w:hAnsiTheme="majorHAnsi" w:cstheme="majorHAnsi"/>
          <w:b/>
          <w:bCs/>
          <w:color w:val="000000" w:themeColor="text1"/>
          <w:lang w:val="es-CL"/>
        </w:rPr>
        <w:t>4. Discusión y posicionamiento teórico</w:t>
      </w:r>
      <w:r w:rsidR="00A561C4">
        <w:rPr>
          <w:rFonts w:asciiTheme="majorHAnsi" w:hAnsiTheme="majorHAnsi" w:cstheme="majorHAnsi"/>
          <w:color w:val="000000" w:themeColor="text1"/>
          <w:lang w:val="es-CL"/>
        </w:rPr>
        <w:t xml:space="preserve">. </w:t>
      </w:r>
      <w:r w:rsidRPr="00A561C4">
        <w:rPr>
          <w:rFonts w:asciiTheme="majorHAnsi" w:hAnsiTheme="majorHAnsi" w:cstheme="majorHAnsi"/>
          <w:color w:val="000000" w:themeColor="text1"/>
          <w:lang w:val="es-CL"/>
        </w:rPr>
        <w:t xml:space="preserve">Presente </w:t>
      </w:r>
      <w:r w:rsidR="00F07D3F">
        <w:rPr>
          <w:rFonts w:asciiTheme="majorHAnsi" w:hAnsiTheme="majorHAnsi" w:cstheme="majorHAnsi"/>
          <w:color w:val="000000" w:themeColor="text1"/>
          <w:lang w:val="es-CL"/>
        </w:rPr>
        <w:t xml:space="preserve">las referencias </w:t>
      </w:r>
      <w:r w:rsidRPr="00A561C4">
        <w:rPr>
          <w:rFonts w:asciiTheme="majorHAnsi" w:hAnsiTheme="majorHAnsi" w:cstheme="majorHAnsi"/>
          <w:color w:val="000000" w:themeColor="text1"/>
          <w:lang w:val="es-CL"/>
        </w:rPr>
        <w:t>conceptuales, autores o tradiciones de pensamiento en los que se apoya su proyecto, señalando con qué perspectivas dialoga o discrepa críticamente y qué aporte original busca realizar frente al estado del arte.</w:t>
      </w:r>
    </w:p>
    <w:p w14:paraId="59464F25" w14:textId="0388F2A1" w:rsidR="00A561C4" w:rsidRDefault="00000000" w:rsidP="00A561C4">
      <w:pPr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A561C4">
        <w:rPr>
          <w:rFonts w:asciiTheme="majorHAnsi" w:hAnsiTheme="majorHAnsi" w:cstheme="majorHAnsi"/>
          <w:b/>
          <w:bCs/>
          <w:color w:val="000000" w:themeColor="text1"/>
          <w:lang w:val="es-CL"/>
        </w:rPr>
        <w:t>5. Diseño y plan de investigación</w:t>
      </w:r>
      <w:r w:rsidR="00A561C4">
        <w:rPr>
          <w:rFonts w:asciiTheme="majorHAnsi" w:hAnsiTheme="majorHAnsi" w:cstheme="majorHAnsi"/>
          <w:color w:val="000000" w:themeColor="text1"/>
          <w:lang w:val="es-CL"/>
        </w:rPr>
        <w:t xml:space="preserve">. </w:t>
      </w:r>
      <w:r w:rsidRPr="00A561C4">
        <w:rPr>
          <w:rFonts w:asciiTheme="majorHAnsi" w:hAnsiTheme="majorHAnsi" w:cstheme="majorHAnsi"/>
          <w:color w:val="000000" w:themeColor="text1"/>
          <w:lang w:val="es-CL"/>
        </w:rPr>
        <w:t>Describa y justifique brevemente</w:t>
      </w:r>
      <w:r w:rsidR="00F07D3F">
        <w:rPr>
          <w:rFonts w:asciiTheme="majorHAnsi" w:hAnsiTheme="majorHAnsi" w:cstheme="majorHAnsi"/>
          <w:color w:val="000000" w:themeColor="text1"/>
          <w:lang w:val="es-CL"/>
        </w:rPr>
        <w:t>, con relación a la pregunta de investigación,</w:t>
      </w:r>
      <w:r w:rsidRPr="00A561C4">
        <w:rPr>
          <w:rFonts w:asciiTheme="majorHAnsi" w:hAnsiTheme="majorHAnsi" w:cstheme="majorHAnsi"/>
          <w:color w:val="000000" w:themeColor="text1"/>
          <w:lang w:val="es-CL"/>
        </w:rPr>
        <w:t xml:space="preserve"> el plan de </w:t>
      </w:r>
      <w:r w:rsidR="00F07D3F">
        <w:rPr>
          <w:rFonts w:asciiTheme="majorHAnsi" w:hAnsiTheme="majorHAnsi" w:cstheme="majorHAnsi"/>
          <w:color w:val="000000" w:themeColor="text1"/>
          <w:lang w:val="es-CL"/>
        </w:rPr>
        <w:t>investigación. Entre otros:</w:t>
      </w:r>
      <w:r w:rsidRPr="00A561C4">
        <w:rPr>
          <w:rFonts w:asciiTheme="majorHAnsi" w:hAnsiTheme="majorHAnsi" w:cstheme="majorHAnsi"/>
          <w:color w:val="000000" w:themeColor="text1"/>
          <w:lang w:val="es-CL"/>
        </w:rPr>
        <w:t xml:space="preserve"> objetivos, aproximación metodológica, tipo de datos que se producirán </w:t>
      </w:r>
      <w:r w:rsidR="00F07D3F">
        <w:rPr>
          <w:rFonts w:asciiTheme="majorHAnsi" w:hAnsiTheme="majorHAnsi" w:cstheme="majorHAnsi"/>
          <w:color w:val="000000" w:themeColor="text1"/>
          <w:lang w:val="es-CL"/>
        </w:rPr>
        <w:t>y</w:t>
      </w:r>
      <w:r w:rsidRPr="00A561C4">
        <w:rPr>
          <w:rFonts w:asciiTheme="majorHAnsi" w:hAnsiTheme="majorHAnsi" w:cstheme="majorHAnsi"/>
          <w:color w:val="000000" w:themeColor="text1"/>
          <w:lang w:val="es-CL"/>
        </w:rPr>
        <w:t xml:space="preserve"> analizarán</w:t>
      </w:r>
      <w:r w:rsidR="00F07D3F">
        <w:rPr>
          <w:rFonts w:asciiTheme="majorHAnsi" w:hAnsiTheme="majorHAnsi" w:cstheme="majorHAnsi"/>
          <w:color w:val="000000" w:themeColor="text1"/>
          <w:lang w:val="es-CL"/>
        </w:rPr>
        <w:t>.</w:t>
      </w:r>
    </w:p>
    <w:p w14:paraId="4460DA21" w14:textId="3DCE9A5D" w:rsidR="00A561C4" w:rsidRDefault="00000000" w:rsidP="00A561C4">
      <w:pPr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A561C4">
        <w:rPr>
          <w:rFonts w:asciiTheme="majorHAnsi" w:hAnsiTheme="majorHAnsi" w:cstheme="majorHAnsi"/>
          <w:b/>
          <w:bCs/>
          <w:color w:val="000000" w:themeColor="text1"/>
          <w:lang w:val="es-CL"/>
        </w:rPr>
        <w:t>6. Inserción en las líneas del programa y tutor potencial</w:t>
      </w:r>
      <w:r w:rsidR="00A561C4">
        <w:rPr>
          <w:rFonts w:asciiTheme="majorHAnsi" w:hAnsiTheme="majorHAnsi" w:cstheme="majorHAnsi"/>
          <w:color w:val="000000" w:themeColor="text1"/>
          <w:lang w:val="es-CL"/>
        </w:rPr>
        <w:t xml:space="preserve">. </w:t>
      </w:r>
      <w:r w:rsidR="00F07D3F">
        <w:rPr>
          <w:rFonts w:asciiTheme="majorHAnsi" w:hAnsiTheme="majorHAnsi" w:cstheme="majorHAnsi"/>
          <w:color w:val="000000" w:themeColor="text1"/>
          <w:lang w:val="es-CL"/>
        </w:rPr>
        <w:t xml:space="preserve">Exponga la relación entre su proyecto y alguna </w:t>
      </w:r>
      <w:r w:rsidRPr="00A561C4">
        <w:rPr>
          <w:rFonts w:asciiTheme="majorHAnsi" w:hAnsiTheme="majorHAnsi" w:cstheme="majorHAnsi"/>
          <w:color w:val="000000" w:themeColor="text1"/>
          <w:lang w:val="es-CL"/>
        </w:rPr>
        <w:t xml:space="preserve">de las líneas de investigación del programa </w:t>
      </w:r>
      <w:r w:rsidR="00F07D3F">
        <w:rPr>
          <w:rFonts w:asciiTheme="majorHAnsi" w:hAnsiTheme="majorHAnsi" w:cstheme="majorHAnsi"/>
          <w:color w:val="000000" w:themeColor="text1"/>
          <w:lang w:val="es-CL"/>
        </w:rPr>
        <w:t xml:space="preserve">en que </w:t>
      </w:r>
      <w:r w:rsidRPr="00A561C4">
        <w:rPr>
          <w:rFonts w:asciiTheme="majorHAnsi" w:hAnsiTheme="majorHAnsi" w:cstheme="majorHAnsi"/>
          <w:color w:val="000000" w:themeColor="text1"/>
          <w:lang w:val="es-CL"/>
        </w:rPr>
        <w:t>se inserta su propuesta e identifique al menos un académico del claustro que podría orientar su trabajo.</w:t>
      </w:r>
    </w:p>
    <w:p w14:paraId="56FB3C78" w14:textId="21BE7FDD" w:rsidR="00017C15" w:rsidRPr="00A561C4" w:rsidRDefault="00000000" w:rsidP="00A561C4">
      <w:pPr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A561C4">
        <w:rPr>
          <w:rFonts w:asciiTheme="majorHAnsi" w:hAnsiTheme="majorHAnsi" w:cstheme="majorHAnsi"/>
          <w:b/>
          <w:bCs/>
          <w:color w:val="000000" w:themeColor="text1"/>
          <w:lang w:val="es-CL"/>
        </w:rPr>
        <w:t>7. Referencias bibliográficas</w:t>
      </w:r>
      <w:r w:rsidR="00A561C4">
        <w:rPr>
          <w:rFonts w:asciiTheme="majorHAnsi" w:hAnsiTheme="majorHAnsi" w:cstheme="majorHAnsi"/>
          <w:color w:val="000000" w:themeColor="text1"/>
          <w:lang w:val="es-CL"/>
        </w:rPr>
        <w:t xml:space="preserve">. </w:t>
      </w:r>
      <w:r w:rsidRPr="00A561C4">
        <w:rPr>
          <w:rFonts w:asciiTheme="majorHAnsi" w:hAnsiTheme="majorHAnsi" w:cstheme="majorHAnsi"/>
          <w:color w:val="000000" w:themeColor="text1"/>
          <w:lang w:val="es-CL"/>
        </w:rPr>
        <w:t>Incluya las fuentes citadas en formato académico estándar (APA, Chicago o equivalente). Extensión máxima: 1 página.</w:t>
      </w:r>
    </w:p>
    <w:p w14:paraId="7F4BACAB" w14:textId="69DF8927" w:rsidR="00017C15" w:rsidRPr="00A561C4" w:rsidRDefault="00017C15">
      <w:pPr>
        <w:rPr>
          <w:rFonts w:asciiTheme="majorHAnsi" w:hAnsiTheme="majorHAnsi" w:cstheme="majorHAnsi"/>
          <w:color w:val="000000" w:themeColor="text1"/>
          <w:lang w:val="es-CL"/>
        </w:rPr>
      </w:pPr>
    </w:p>
    <w:sectPr w:rsidR="00017C15" w:rsidRPr="00A561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9215557">
    <w:abstractNumId w:val="8"/>
  </w:num>
  <w:num w:numId="2" w16cid:durableId="2132893330">
    <w:abstractNumId w:val="6"/>
  </w:num>
  <w:num w:numId="3" w16cid:durableId="1594821116">
    <w:abstractNumId w:val="5"/>
  </w:num>
  <w:num w:numId="4" w16cid:durableId="1993100839">
    <w:abstractNumId w:val="4"/>
  </w:num>
  <w:num w:numId="5" w16cid:durableId="237911239">
    <w:abstractNumId w:val="7"/>
  </w:num>
  <w:num w:numId="6" w16cid:durableId="742146030">
    <w:abstractNumId w:val="3"/>
  </w:num>
  <w:num w:numId="7" w16cid:durableId="1375690459">
    <w:abstractNumId w:val="2"/>
  </w:num>
  <w:num w:numId="8" w16cid:durableId="788820021">
    <w:abstractNumId w:val="1"/>
  </w:num>
  <w:num w:numId="9" w16cid:durableId="182585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C15"/>
    <w:rsid w:val="00034616"/>
    <w:rsid w:val="0006063C"/>
    <w:rsid w:val="0015074B"/>
    <w:rsid w:val="0029639D"/>
    <w:rsid w:val="00326F90"/>
    <w:rsid w:val="0056631B"/>
    <w:rsid w:val="006A1E20"/>
    <w:rsid w:val="0074432B"/>
    <w:rsid w:val="00A561C4"/>
    <w:rsid w:val="00AA1D8D"/>
    <w:rsid w:val="00B47730"/>
    <w:rsid w:val="00CB0664"/>
    <w:rsid w:val="00CC3CE7"/>
    <w:rsid w:val="00F07D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A1930"/>
  <w14:defaultImageDpi w14:val="300"/>
  <w15:docId w15:val="{DF9BC4A1-03B8-F147-A901-66F3D2D1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CONSUELO   ARAOS BRALIC</cp:lastModifiedBy>
  <cp:revision>2</cp:revision>
  <dcterms:created xsi:type="dcterms:W3CDTF">2025-10-14T13:45:00Z</dcterms:created>
  <dcterms:modified xsi:type="dcterms:W3CDTF">2025-10-14T13:45:00Z</dcterms:modified>
  <cp:category/>
</cp:coreProperties>
</file>